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line="276" w:lineRule="auto"/>
        <w:jc w:val="right"/>
      </w:pPr>
      <w:r>
        <w:rPr>
          <w:b w:val="0"/>
          <w:i w:val="0"/>
          <w:sz w:val="24"/>
        </w:rPr>
        <w:t>Директору Благотворительного фонда «Рамадан»</w:t>
      </w:r>
    </w:p>
    <w:p>
      <w:pPr>
        <w:spacing w:after="200" w:line="276" w:lineRule="auto"/>
        <w:jc w:val="right"/>
      </w:pPr>
      <w:r>
        <w:rPr>
          <w:b w:val="0"/>
          <w:i w:val="0"/>
          <w:sz w:val="24"/>
        </w:rPr>
        <w:t>Гетаовой Залине Хамидовне</w:t>
      </w:r>
    </w:p>
    <w:p>
      <w:pPr>
        <w:spacing w:after="0" w:line="276" w:lineRule="auto"/>
        <w:jc w:val="right"/>
      </w:pPr>
      <w:r>
        <w:rPr>
          <w:b w:val="0"/>
          <w:i w:val="0"/>
          <w:sz w:val="24"/>
        </w:rPr>
        <w:t>от _______________________________________</w:t>
      </w:r>
    </w:p>
    <w:p>
      <w:pPr>
        <w:spacing w:after="120" w:line="276" w:lineRule="auto"/>
        <w:jc w:val="right"/>
      </w:pPr>
      <w:r>
        <w:rPr>
          <w:b w:val="0"/>
          <w:i w:val="0"/>
          <w:color w:val="707070"/>
          <w:sz w:val="18"/>
        </w:rPr>
        <w:t>(Ф.И.О. заявителя полностью)</w:t>
      </w:r>
    </w:p>
    <w:p>
      <w:pPr>
        <w:spacing w:after="0" w:line="276" w:lineRule="auto"/>
        <w:jc w:val="right"/>
      </w:pPr>
      <w:r>
        <w:rPr>
          <w:b w:val="0"/>
          <w:i w:val="0"/>
          <w:sz w:val="24"/>
        </w:rPr>
        <w:t>Паспорт: серия ________ № _______________</w:t>
      </w:r>
    </w:p>
    <w:p>
      <w:pPr>
        <w:spacing w:after="0" w:line="276" w:lineRule="auto"/>
        <w:jc w:val="right"/>
      </w:pPr>
      <w:r>
        <w:rPr>
          <w:b w:val="0"/>
          <w:i w:val="0"/>
          <w:sz w:val="24"/>
        </w:rPr>
        <w:t>выдан ____________________________________</w:t>
      </w:r>
    </w:p>
    <w:p>
      <w:pPr>
        <w:spacing w:after="120" w:line="276" w:lineRule="auto"/>
        <w:jc w:val="right"/>
      </w:pPr>
      <w:r>
        <w:rPr>
          <w:b w:val="0"/>
          <w:i w:val="0"/>
          <w:color w:val="707070"/>
          <w:sz w:val="18"/>
        </w:rPr>
        <w:t>(кем и когда выдан, код подразделения)</w:t>
      </w:r>
    </w:p>
    <w:p>
      <w:pPr>
        <w:spacing w:after="80" w:line="276" w:lineRule="auto"/>
        <w:jc w:val="right"/>
      </w:pPr>
      <w:r>
        <w:rPr>
          <w:b w:val="0"/>
          <w:i w:val="0"/>
          <w:sz w:val="24"/>
        </w:rPr>
        <w:t>Адрес регистрации: _______________________</w:t>
      </w:r>
    </w:p>
    <w:p>
      <w:pPr>
        <w:spacing w:after="80" w:line="276" w:lineRule="auto"/>
        <w:jc w:val="right"/>
      </w:pPr>
      <w:r>
        <w:rPr>
          <w:b w:val="0"/>
          <w:i w:val="0"/>
          <w:sz w:val="24"/>
        </w:rPr>
        <w:t>Адрес фактического проживания: ___________</w:t>
      </w:r>
    </w:p>
    <w:p>
      <w:pPr>
        <w:spacing w:after="80" w:line="276" w:lineRule="auto"/>
        <w:jc w:val="right"/>
      </w:pPr>
      <w:r>
        <w:rPr>
          <w:b w:val="0"/>
          <w:i w:val="0"/>
          <w:sz w:val="24"/>
        </w:rPr>
        <w:t>Телефон: _________________________________</w:t>
      </w:r>
    </w:p>
    <w:p>
      <w:pPr>
        <w:spacing w:after="280" w:line="276" w:lineRule="auto"/>
        <w:jc w:val="right"/>
      </w:pPr>
      <w:r>
        <w:rPr>
          <w:b w:val="0"/>
          <w:i w:val="0"/>
          <w:sz w:val="24"/>
        </w:rPr>
        <w:t>E-mail: __________________________________</w:t>
      </w:r>
    </w:p>
    <w:p>
      <w:pPr>
        <w:spacing w:after="40" w:line="276" w:lineRule="auto"/>
        <w:jc w:val="center"/>
      </w:pPr>
      <w:r>
        <w:rPr>
          <w:b/>
          <w:i w:val="0"/>
          <w:sz w:val="28"/>
        </w:rPr>
        <w:t>ЗАЯВЛЕНИЕ</w:t>
      </w:r>
    </w:p>
    <w:p>
      <w:pPr>
        <w:spacing w:after="280" w:line="276" w:lineRule="auto"/>
        <w:jc w:val="center"/>
      </w:pPr>
      <w:r>
        <w:rPr>
          <w:b w:val="0"/>
          <w:i w:val="0"/>
          <w:sz w:val="24"/>
        </w:rPr>
        <w:t>о предоставлении благотворительной помощи</w:t>
      </w:r>
    </w:p>
    <w:p>
      <w:pPr>
        <w:spacing w:after="160" w:line="276" w:lineRule="auto"/>
        <w:jc w:val="both"/>
      </w:pPr>
      <w:r>
        <w:rPr>
          <w:b w:val="0"/>
          <w:i w:val="0"/>
          <w:sz w:val="24"/>
        </w:rPr>
        <w:t>Я, ______________________________________________ (Ф.И.О. заявителя), являюсь ____________________________ (кем приходитесь подопечному: матерью / отцом / опекуном / самим заявителем) ________________________________________ (Ф.И.О. подопечного и дата рождения — если помощь оказывается другому лицу).</w:t>
      </w:r>
    </w:p>
    <w:p>
      <w:pPr>
        <w:spacing w:after="160" w:line="276" w:lineRule="auto"/>
        <w:jc w:val="both"/>
      </w:pPr>
      <w:r>
        <w:rPr>
          <w:b w:val="0"/>
          <w:i w:val="0"/>
          <w:sz w:val="24"/>
        </w:rPr>
        <w:t>В связи со сложившейся трудной жизненной ситуацией, а именно: ________________________________________________________________________ (кратко опишите причину: тяжёлое заболевание с указанием основного диагноза, операция, реабилитация, приобретение специализированного оборудования, пожар или иная беда),</w:t>
      </w:r>
    </w:p>
    <w:p>
      <w:pPr>
        <w:spacing w:after="160" w:line="276" w:lineRule="auto"/>
        <w:jc w:val="both"/>
      </w:pPr>
      <w:r>
        <w:rPr>
          <w:b w:val="0"/>
          <w:i w:val="0"/>
          <w:sz w:val="24"/>
        </w:rPr>
        <w:t>прошу оказать мне (моему ребёнку / подопечному) благотворительную помощь в виде ____________________________________ (оплаты лечения / приобретения медицинских препаратов / специализированного оборудования / материальной поддержки) на общую сумму ________________ (__________________________________________) рублей (сумма цифрами и прописью).</w:t>
      </w:r>
    </w:p>
    <w:p>
      <w:pPr>
        <w:spacing w:after="200" w:line="276" w:lineRule="auto"/>
        <w:jc w:val="both"/>
      </w:pPr>
      <w:r>
        <w:rPr>
          <w:b w:val="0"/>
          <w:i w:val="0"/>
          <w:sz w:val="24"/>
        </w:rPr>
        <w:t>Самостоятельно оплатить указанные расходы и справиться с ситуацией не представляется возможным в связи с ___________________________________________ (сложным финансовым положением, дороговизной лечения и т.д.).</w:t>
      </w:r>
    </w:p>
    <w:p>
      <w:pPr>
        <w:spacing w:after="80" w:line="276" w:lineRule="auto"/>
        <w:jc w:val="left"/>
      </w:pPr>
      <w:r>
        <w:rPr>
          <w:b w:val="0"/>
          <w:i w:val="0"/>
          <w:sz w:val="24"/>
        </w:rPr>
        <w:t>Настоящим заявлением подтверждаю, что:</w:t>
      </w:r>
    </w:p>
    <w:p>
      <w:pPr>
        <w:pStyle w:val="ListBullet"/>
        <w:spacing w:after="80"/>
        <w:jc w:val="both"/>
      </w:pPr>
      <w:r>
        <w:rPr>
          <w:sz w:val="24"/>
        </w:rPr>
        <w:t>обязуюсь использовать выделенные благотворительные средства строго по целевому назначению;</w:t>
      </w:r>
    </w:p>
    <w:p>
      <w:pPr>
        <w:pStyle w:val="ListBullet"/>
        <w:spacing w:after="80"/>
        <w:jc w:val="both"/>
      </w:pPr>
      <w:r>
        <w:rPr>
          <w:sz w:val="24"/>
        </w:rPr>
        <w:t>даю согласие на обработку моих персональных данных и данных подопечного в соответствии с Федеральным законом № 152-ФЗ «О персональных данных» в целях организации сбора и оказания помощи;</w:t>
      </w:r>
    </w:p>
    <w:p>
      <w:pPr>
        <w:pStyle w:val="ListBullet"/>
        <w:spacing w:after="80"/>
        <w:jc w:val="both"/>
      </w:pPr>
      <w:r>
        <w:rPr>
          <w:sz w:val="24"/>
        </w:rPr>
        <w:t>согласен(-на) на размещение информации обо мне (моём ребёнке / подопечном), включая фото- и видеоматериалы, на официальном сайте Фонда и в иных его ресурсах в целях сбора средств;</w:t>
      </w:r>
    </w:p>
    <w:p>
      <w:pPr>
        <w:pStyle w:val="ListBullet"/>
        <w:spacing w:after="80"/>
        <w:jc w:val="both"/>
      </w:pPr>
      <w:r>
        <w:rPr>
          <w:sz w:val="24"/>
        </w:rPr>
        <w:t>уведомлён(-а) об ответственности за предоставление недостоверных сведений.</w:t>
      </w:r>
    </w:p>
    <w:p>
      <w:pPr>
        <w:spacing w:after="80" w:line="276" w:lineRule="auto"/>
        <w:jc w:val="left"/>
      </w:pPr>
      <w:r>
        <w:rPr>
          <w:b w:val="0"/>
          <w:i w:val="0"/>
          <w:sz w:val="24"/>
        </w:rPr>
        <w:t>К заявлению прилагаю следующие документы (копии):</w:t>
      </w:r>
    </w:p>
    <w:p>
      <w:pPr>
        <w:pStyle w:val="ListNumber"/>
        <w:spacing w:after="60"/>
        <w:jc w:val="both"/>
      </w:pPr>
      <w:r>
        <w:rPr>
          <w:sz w:val="24"/>
        </w:rPr>
        <w:t>Копия паспорта заявителя (страницы 2–3 и страница с регистрацией).</w:t>
      </w:r>
    </w:p>
    <w:p>
      <w:pPr>
        <w:pStyle w:val="ListNumber"/>
        <w:spacing w:after="60"/>
        <w:jc w:val="both"/>
      </w:pPr>
      <w:r>
        <w:rPr>
          <w:sz w:val="24"/>
        </w:rPr>
        <w:t>Копия свидетельства о рождении подопечного (или паспорта, если подопечному 14 лет и более).</w:t>
      </w:r>
    </w:p>
    <w:p>
      <w:pPr>
        <w:pStyle w:val="ListNumber"/>
        <w:spacing w:after="60"/>
        <w:jc w:val="both"/>
      </w:pPr>
      <w:r>
        <w:rPr>
          <w:sz w:val="24"/>
        </w:rPr>
        <w:t>Справка об инвалидности / медицинское заключение (при наличии).</w:t>
      </w:r>
    </w:p>
    <w:p>
      <w:pPr>
        <w:pStyle w:val="ListNumber"/>
        <w:spacing w:after="60"/>
        <w:jc w:val="both"/>
      </w:pPr>
      <w:r>
        <w:rPr>
          <w:sz w:val="24"/>
        </w:rPr>
        <w:t>Счета / документы, подтверждающие стоимость лечения, реабилитации или приобретения.</w:t>
      </w:r>
    </w:p>
    <w:p>
      <w:pPr>
        <w:pStyle w:val="ListNumber"/>
        <w:spacing w:after="60"/>
        <w:jc w:val="both"/>
      </w:pPr>
      <w:r>
        <w:rPr>
          <w:sz w:val="24"/>
        </w:rPr>
        <w:t>Иные документы по запросу Фонда (справки о доходах, выписки и др.).</w:t>
      </w:r>
    </w:p>
    <w:p>
      <w:pPr>
        <w:spacing w:after="160" w:line="276" w:lineRule="auto"/>
        <w:jc w:val="left"/>
      </w:pPr>
      <w:r>
        <w:rPr>
          <w:b w:val="0"/>
          <w:i w:val="0"/>
          <w:sz w:val="24"/>
        </w:rPr>
      </w:r>
    </w:p>
    <w:p>
      <w:pPr>
        <w:spacing w:after="280" w:line="276" w:lineRule="auto"/>
        <w:jc w:val="left"/>
      </w:pPr>
      <w:r>
        <w:rPr>
          <w:b w:val="0"/>
          <w:i w:val="0"/>
          <w:sz w:val="24"/>
        </w:rPr>
        <w:t>Дата: «____» ______________ 20___ г.</w:t>
      </w:r>
    </w:p>
    <w:p>
      <w:pPr>
        <w:spacing w:after="0" w:line="276" w:lineRule="auto"/>
        <w:jc w:val="left"/>
      </w:pPr>
      <w:r>
        <w:rPr>
          <w:b w:val="0"/>
          <w:i w:val="0"/>
          <w:sz w:val="24"/>
        </w:rPr>
        <w:t>Подпись: __________________ / _________________________ /</w:t>
      </w:r>
    </w:p>
    <w:p>
      <w:pPr>
        <w:spacing w:after="320" w:line="276" w:lineRule="auto"/>
        <w:jc w:val="left"/>
      </w:pPr>
      <w:r>
        <w:rPr>
          <w:b w:val="0"/>
          <w:i w:val="0"/>
          <w:color w:val="707070"/>
          <w:sz w:val="18"/>
        </w:rPr>
        <w:t>(расшифровка подписи)</w:t>
      </w:r>
    </w:p>
    <w:p>
      <w:pPr>
        <w:spacing w:after="40"/>
      </w:pPr>
    </w:p>
    <w:p>
      <w:pPr>
        <w:spacing w:after="0" w:line="276" w:lineRule="auto"/>
        <w:jc w:val="center"/>
      </w:pPr>
      <w:r>
        <w:rPr>
          <w:b w:val="0"/>
          <w:i w:val="0"/>
          <w:color w:val="707070"/>
          <w:sz w:val="18"/>
        </w:rPr>
        <w:t>Благотворительный фонд «Рамадан» (НКО) · ИНН 0700018807 · ОГРН 1240700004786 · г. Нальчик, ул. Киримова, д. 140 · тел. +7 928 081-66-11 · ramadanfund.ru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